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03.09.2025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15083479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.07.2024г.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Гулиеву Р.А.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рублей. В установленный ст.32.2 КоАП РФ срок Гулиев Р.А.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 Р.А.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Гулиева Р.А.,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Гулиева Р.А.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Гулиева Р.А.; Постановлением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15083479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.07.2024г. по делу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  <w:sz w:val="28"/>
          <w:szCs w:val="28"/>
        </w:rPr>
        <w:t>ст.12.12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Гулиев Р.А.,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Гулиева Р.А.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Гулиеву Р.А.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Гулиева Р.А.,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Гулиеву Р.А.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321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